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4b44" w14:textId="aa54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Казалинского районного маслихата Кызылординской области от 27 декабря 2024 года №354 "О бюджете поселка Айтеке би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декабря 2025 года № 490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поселка Айтеке би на 2025-2027 годы" от 27 декабря 2024 года № 354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Айтеке би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1274204,7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780318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11160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66893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415833,7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1335217,7 тысяч тенге, в том числе;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-61013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61013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61013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"12" декабря 2025 года №490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поселка Айтекеби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"12" декабря 2025 года №490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№354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 бюджету поселка Айтеке би за счет средств районного бюджета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ночника от западного железнодорожного переезда поселка Айтеке би до улицы К.Пиримова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колонок на улицах Привокзальная, М.Жумабаева, Умбетби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устройству пешеходных дорожек по обе стороны улицы Р.Баглановой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устройству пешеходного перехода от налогового управления по улице К.Пыримова допарка "Женис"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ремонтных работ техники марки МАЗ, находящейся на балансе КГУ" благоустройство Казалы"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пешеходного перехода от улицы Жанкожа до улицы Торемурата жарау к районной поликлинике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56 796,7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ремонтных работ на улице Д.Айдарова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автомобильный дороги улицы Арыстан баб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работам по благоустройству парка Победы в поселке Айтеке би (посадка деревьев и др.)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установки рекламных бильбордов и праздничных флашков на центральной площади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центральной площади (установка общественных туалетов)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центральной площади (установка опор освещения)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праздничной арки на ул. К.Пиримова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ипользовании арычных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покупку трубы для установки камер на окраине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посадке цветов по ул. К. Пиримова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установка ночного освещения парка по ул. К. Пиримова, с.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16 спортивных площадок, расположенных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незапланированное обучение персонала акима в Кызылорде и на командировку акима в Астану.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подготовку документации по объектам, отраженным в балансе села Айтеке Би.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хозяйственных предметов в целях благоустройства территории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рамках экологической акции "Чистый Казахстан" (приобретение необходимых рамок для награждения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электроэнергии уличного освещения поселка Айтеке би (на сентябрь-ноябрь месяцы)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установке трещин на подъездной автодороге к поселку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работам по очистке окраин поселка Айтеке би от золоотвала и захоронению открытых карьеров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дополнительной надбавке работникам и работникам Казалинского районного учреждения благоустройства 10 штатных фондов оплаты труда на 3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украшению улиц поселка Айтеке Би к новогоднему празднику и установка арки на центральной площади, оформление новогодней елки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 на приобретение дополнительных товаров к работам по оформлению улиц поселка в честь праздника "Новый год"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оформлению объектов на балансе лентами ночного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смарт блезирования граждан, состоящих на учете в службе пробации на территории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ковролина в актовый зал здания администрации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разработке сметной документации и проведению государственной экспертизы проекта "Капитальный ремонт автомобильных дорог по улице 7 поселка Айтеке би" на 2026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разработке сметной документации и проведению государственной экспертизы проекта "средний ремонт автомобильных дорог по улице 7 поселка Айтеке би" на 2026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