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9b73" w14:textId="90e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декабря 2025 года № 487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прилагаемую Методику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28 апреля 2023 года № 25 ""Об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маслихата"" 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№487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Типовой методике.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 </w:t>
      </w:r>
    </w:p>
    <w:p>
      <w:pPr>
        <w:spacing w:after="0"/>
        <w:ind w:left="0"/>
        <w:jc w:val="both"/>
      </w:pPr>
      <w:bookmarkStart w:name="z86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8"/>
    <w:p>
      <w:pPr>
        <w:spacing w:after="0"/>
        <w:ind w:left="0"/>
        <w:jc w:val="both"/>
      </w:pPr>
      <w:bookmarkStart w:name="z8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bookmarkEnd w:id="73"/>
    <w:p>
      <w:pPr>
        <w:spacing w:after="0"/>
        <w:ind w:left="0"/>
        <w:jc w:val="both"/>
      </w:pPr>
      <w:bookmarkStart w:name="z94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удовлетворительно). 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75"/>
    <w:p>
      <w:pPr>
        <w:spacing w:after="0"/>
        <w:ind w:left="0"/>
        <w:jc w:val="both"/>
      </w:pPr>
      <w:bookmarkStart w:name="z96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 </w:t>
      </w:r>
    </w:p>
    <w:p>
      <w:pPr>
        <w:spacing w:after="0"/>
        <w:ind w:left="0"/>
        <w:jc w:val="both"/>
      </w:pPr>
      <w:bookmarkStart w:name="z102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bookmarkStart w:name="z103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83"/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удовлетворительно, выполняет функциональные обязанности не удовлетворительно). 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