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d6349" w14:textId="eed63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Казалинского районного маслихата от 24 октября 2023 года № 91 "Об утверждении правил оказания социальной помощи, установления ее размеров и определения перечня отдельных категорий нуждающихся граждан Казалинского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24 ноября 2025 года № 478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от 24 октября 2023 года № 91 "Об утверждении правил оказания социальной помощи, установления ее размеров и определения перечня отдельных категорий нуждающихся граждан Казалинского района" (зарегистрировано в Реестре государственной регистрации нормативных правовых актов за № 8460-11)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 Казалинского района утвержденных решением: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новый редакции: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Независимости – 16 декабря: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– в размере 60 (шестьдесят) месячных расчетных показателей;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пострадавшими от политических репрессий признаются дети жертв политических репрессий, находившиеся вместе с родителями или заменявшими их лицами в местах лишения свободы, в ссылке, высылке или на спецпоселении, а также дети жертв политических репрессий, не достигшие восемнадцатилетнего возраста на момент репрессии и в результате ее применения оставшиеся без попечения родителей или одного из них - в размере 5 (пять) месячных расчетных показателей.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Коммунальное государственное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учреждение "Управление координации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занятости и социальных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Кызылординской области"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