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fd0a0f" w14:textId="0fd0a0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Казалинского районного маслихата Кызылординской области от 23 декабря 2024 года №374 "О бюджете сельского округа Шакен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Казалинского районного маслихата Кызылординской области от 7 октября 2025 года № 475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Казалинский районный маслихат Кызылординской области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Казалинского районного маслихата Кызылординской области "О бюджете сельского округа Шакен на 2025-2027 годы" от 27 декабря 2024 года № 374 следующие изменения и дополнения: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Шакен на 2025-2027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2025 год в следующих объемах: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88822 тысяч тенге, в том числе: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6352 тысяч тенге;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200 тысяч тенге;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82270 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89317 тысяч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-495 тысяч тенге;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495 тысяч тенге;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495 тысяч тенге.".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Дополнить указанное решение приложениям 5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2025 года.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Временный исполняющий обязанности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председателя Казалинского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Н.Жалгасбаев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"07" октября 2025 года № 475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"27" декабря 2024 года № 374</w:t>
            </w:r>
          </w:p>
        </w:tc>
      </w:tr>
    </w:tbl>
    <w:bookmarkStart w:name="z31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2025 год сельского округа Шакен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 больных людей до ближайшей организации здравоохранения, оказывающей врачебную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"07" октября 2025 года №475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"27" декабря 2024 года №374</w:t>
            </w:r>
          </w:p>
        </w:tc>
      </w:tr>
    </w:tbl>
    <w:bookmarkStart w:name="z35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районного бюджета на 2025 год бюджету сельского округа Шакен за счет средств районного бюджета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трансформатора в населенном пункте Шили (КТПН 160 кВА)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