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b53c" w14:textId="aedb5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Казалинского районного маслихата Кызылординской области от 27 декабря 2024 года №371 "О бюджете сельского округа Сарбулак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Казалинского районного маслихата Кызылординской области от 7 октября 2025 года № 472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Казалинский районный маслихат Кызылординской области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Казалинского районного маслихата Кызылординской области "О бюджете сельского округа Сарбулак на 2025-2027 годы" от 27 декабря 2024 года № 371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Сарбулак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88949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7195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81754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90884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-1935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1935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1935 тысяч тенге.".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Временный исполняющий обязанности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председателя Казалинского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Н.Жалгасбаев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"07" октября 2025 года №472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Казалинского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2024 года №371</w:t>
            </w:r>
          </w:p>
        </w:tc>
      </w:tr>
    </w:tbl>
    <w:bookmarkStart w:name="z3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2025 год сельского округа Сарбулак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