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17db" w14:textId="3d41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№370 "О бюджете сельского округа Оркендеу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Оркендеу на 2025-2027 годы" от 27 декабря 2024 года №370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113186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113622,5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Оркендеу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