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cea0" w14:textId="a4fc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2024 года №368 "О бюджете сельского округа Майлыбас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Майлыбас на 2025-2027 годы" от 27 декабря 2024 года № 368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131827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13848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116961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132191,1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