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af4d" w14:textId="5eba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№366 "О бюджете сельского округа Кызылкум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467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Кызылкум на 2025-2027 годы" от 27 декабря 2024 года №366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97714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9087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88627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99312,2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-1598,2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1598,2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1598,2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Кызылкум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