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fec29" w14:textId="0ffec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Казалинского районного маслихата Кызылординской области от 27 декабря 2024 года №365 "О бюджете сельского округа Кумжиек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7 октября 2025 года № 466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Кумжиек на 2025-2027 годы" от 27 декабря 2024 года № 365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Кумжиек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117378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7983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101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109233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117899,1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-521,1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521,1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521,1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Дополнить указанное решение приложениями 6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Временный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председателя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Н.Жалгасбаев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"07" октября 2025 года №466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№365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Кумжиек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"07" октября 2025 года №466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№365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2025 год бюджету сельского округа Кумжиек за счет средств районного бюджета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текущий ремонт тепломеханической части котельной здания сельского клуба К.Примова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