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4833" w14:textId="5454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27 декабря 2024 года №360 "О бюджете сельского округа Басыкара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районногомаслихата Кызылординской области "О бюджете сельского округа Басыкара на 2025-2027 годы" от 27 декабря 2024 года №360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135480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7301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127851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140655,4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-5175,4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5175,4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5175,4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года№ 360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Басыкара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Басыкара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дезельного топлива для отопительного сезона аппарату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электрических сетей в селе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