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6f23" w14:textId="7626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№359 "О бюджете сельского округа Арыкбалык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Арыкбалык на 2025-2027 годы" от 27 декабря 2024 года №359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112995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11109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101612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113966,8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-971,8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971,8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971,8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Арыкбалык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