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d2cc" w14:textId="fe9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№358 "О бюджете сельского округа Аранды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2025-2027 годы" от 27 декабря 2024 года №358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Аранды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136002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136002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октября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года№358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