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5b02" w14:textId="0a15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27 декабря 2024 года №373 "О бюджете сельского округа Тасарык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июня 2025 года № 436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Тасарык на 2025-2027 годы" от 27 декабря 2024 года №373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Тасарык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116360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10210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106041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117914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-1554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1554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июня 2025 года №436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№373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Тасарык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