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0473" w14:textId="8ae0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27 декабря 2024 года №366 "О бюджете сельского округа Кызылкум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июня 2025 года № 431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Кызылкум на 2025-2027 годы" от 27 декабря 2024 года № 366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Кызылкум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94917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6090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88627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96515,2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-1598,2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1598,2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1598,2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июня 2025 года № 431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366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Кызылкум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