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6151" w14:textId="89c6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27 декабря 2024 года № 365 "О бюджете сельского округа Кумжиек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июня 2025 года № 430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Кумжиек на 2025-2027 годы" от 27 декабря 2024 года №365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Кумжиек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112299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7884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104154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112820,1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-521,1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521,1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521,1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июня 2025 года № 430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365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Кумжиек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