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cbc3" w14:textId="f6cc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27 декабря 2024 года № 364 "О бюджете сельского округа Коларык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10 июня 2025 года № 429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Коларык на 2025-2027 годы" от 27 декабря 2024 года №364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Коларык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101956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7037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94219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106153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-4197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4197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4197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июня 2025 года № 429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364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Коларык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