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6d30" w14:textId="c806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27 декабря 2024 года №362 "О бюджете сельского округа Бозкол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июня 2025 года № 427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Бозкол на 2025-2027 годы" от 27 декабря 2024 года №362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Бозкол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94306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7238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213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86155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94736,5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-430,5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430,5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430,5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июня 2025 года № 427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362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Бозкол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