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b7f0" w14:textId="3edb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№360 "О бюджете сельского округа Басыкара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Басыкара на 2025-2027 годы" от 27 декабря 2024 года №360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114159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106530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119334,4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-5175,4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5175,4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№360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Басыкара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