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4269" w14:textId="cec4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 357 "О бюджете сельского округа Алга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Алга на 2025-2027 годы" от 27 декабря 2024 года №357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103672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1398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94879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104583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