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82af" w14:textId="8f08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27 декабря 2024 года № 356 "О бюджете сельского округа Акжона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10 июня 2025 года № 421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Акжона на 2025-2027 годы" от 27 декабря 2024 года №356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Акжона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85408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5838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79076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86090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682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июня 2025 года №421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№356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Акжона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