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ec45" w14:textId="88ce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Кызылординской области от 27 декабря 2024 года № 354 "О бюджете поселка Айтеке би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2025-2027 годы" от 27 декабря 2024 года №354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1144788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701161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357417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1205801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61013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61013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поселка Айтеке би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ночника от западного железнодорожного переезда поселка Айтеке би до улицы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колонок на улицах Привокзальная, М.Жумабаева, Умбетби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пешеходных дорожек по обе стороны улицы Р.Баглановой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пешеходного перехода от налогового управления по улице К.Пыримова допарка "Женис"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техники марки МАЗ, находящейся на балансе КГУ" 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16 спортивных площадок, расположенных в поселке Айтекеби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пешеходного перехода от улицы Жанкожа до улицы Торемурата жарау к районной поликлинике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улице Д.Айдарова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автомобильный дороги улицы Арыстан баб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благоустройству парка Победы в поселке Айтеке би (посадка деревьев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установки рекламных бильбордов и праздничных флашков на центральной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(установка общественных туалетов)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(установка опор освещения)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праздничной арки на ул.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ипользовании арычных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трубы для установки камер на окраине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посадке цветов по ул. К. 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установка ночного освещения парка по ул. К. Пиримова, с.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территории парка культуры и отдыха по улице К.Пиримова в селе Айтекеби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