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ea2b" w14:textId="5b9e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№371 "О бюджете сельского округа Сарбулак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2025 года № 398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Сарбулак на 2025-2027 годы" от 27 декабря 2024 года № 371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Сарбулак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85633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81754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85633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2025 года №398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Сарбулак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