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6eb" w14:textId="b812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360 "О бюджете сельского округа Басыкара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Басыкара на 2025-2027 годы" от 27 декабря 2024 года №360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Басыкара на 2025-2027 годы согласно приложениям 1, 2, 3,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114159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128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106530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119159,4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5000,4 тысяч тенге.".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0,4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