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2f99" w14:textId="e4e2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областиот 27 декабря 2024 года №357 "О бюджете сельского округа Алга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2025 года № 386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районногомаслихата Кызылординской области "О бюджете сельского округа Алга на 2025-2027 годы" от 27 декабря 2024 года № 357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101738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6274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570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94879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102448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–710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2025 года №386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№357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Алга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