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142e" w14:textId="d691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составным частям города Казалинск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Казалинского района Кызылординской области от 11 декабря 2025 года № 221 и решение Казалинского районного маслихата Кызылординской области от 11 декабря 2025 года № 485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на основании заключения Кызылординской областной ономастической комиссии от 26 августа 2025 года, согласованного с Республиканской ономастической комиссией при Правительстве Республики Казахстан от 7 ноября 2025 года акимат Казалинского района ПОСТАНОВЛЯЕТ и Казалинский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следущие наименования некоторым составным частям города Казалинск, Казалинского района: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№1, пересекающей улицу У.Туктибаева в городе Казалинск "Мұрат Қарымсақов";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№2, пересекающей улицу У.Туктибаева в городе Казалинск "Сайфул Әбдразақов";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№3, пересекающей улицу У.Туктибаева в городе Казалинск "Кенжалы Мырзағұлов";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№4, пересекающей улицу У. Туктибаева в городе Казалинск "Алтыбай Сағымбаев";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№5, пересекающей улицу У.Туктибаева в городе Казалинск "Арипбай Бекетов".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