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c74a" w14:textId="0ffc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5 ноября 2025 года № 198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январья 2018 года № 13 "О некоторых вопросах оценки деятельности административных государственных служащих" акимат Казалинского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местных исполнительных органов Казалинского района.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Казалинского района от 5 инюя 2023 года № 91 "Об утверждении методики оценки деятельности административных государственных служащих корпуса "Б" местных исполнительных органов Казалинского района"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коммунальное государственное учреждение "Аппарат акима Казалинского района".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"ноября" 2025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Типовой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Типовой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период) </w:t>
      </w:r>
    </w:p>
    <w:p>
      <w:pPr>
        <w:spacing w:after="0"/>
        <w:ind w:left="0"/>
        <w:jc w:val="both"/>
      </w:pPr>
      <w:bookmarkStart w:name="z88" w:id="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bookmarkStart w:name="z89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В целях оценки деятельности административных государственных служащих корпуса "Б"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bookmarkStart w:name="z90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 Подпись__________________________________________________________________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 </w:t>
      </w:r>
    </w:p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период) </w:t>
      </w:r>
    </w:p>
    <w:p>
      <w:pPr>
        <w:spacing w:after="0"/>
        <w:ind w:left="0"/>
        <w:jc w:val="both"/>
      </w:pPr>
      <w:bookmarkStart w:name="z122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99"/>
    <w:p>
      <w:pPr>
        <w:spacing w:after="0"/>
        <w:ind w:left="0"/>
        <w:jc w:val="both"/>
      </w:pPr>
      <w:bookmarkStart w:name="z146" w:id="100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bookmarkStart w:name="z147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Подпись________________________________________________________________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</w:t>
      </w:r>
    </w:p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