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8527" w14:textId="4ab8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земель лесного фонда в земли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Казалинского района Кызылординской области от 24 ноября 2025 года № 207 и решение Казалинского районного маслихата Кызылординской области от 24 ноября 2025 года № 479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местном государственном управлении и самоуправлении в Республике Казахстан" акимат Казалинского района ПОСТАНОВЛЯЕТ и Казалинский районный маслихат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"Казалинское государственное учреждение по охране лесов и животного мира" управления природных ресурсов и регулирования природопользования Кызылординской области Казалинского района расположенных на территории лесничеств "Жанкожа баба", лесничеств "Каракум", квартала № 60,61, лесничеств "Сарыбулак", общей площадью 413,0 гектара, перевести из категории земель лесного фонда не предназначенных для ведения лесного хозяйства, в земли населенных пунктов с целью расшерения населенных пунктов города Казалинск, Ажар, Сарыбулак, Тасарык, Тасоткел.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использования вышеуказанных земельных участков является строительство жилья и развитие инфраструктуры населенного пункта.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и решения возложить на заместителя акима района и соответствующую постоянную комиссию Казалинского районного маслихата.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и решение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А.Есмаханов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