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d34" w14:textId="26c7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третьей линии улицы Жанакурилыс в Жанакурилысском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Жанакурылыс Аральского района Кызылординской области от 08 сентября 2025 года №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2572-XII "Об административно-территориальном устройстве Республики Казахстан" и заключением областной ономастической комиссии № 2 от 26 августа 2025 года аким Жанакурылысского сельского округа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Третью линию улицы Жанакурылыс Аральского района Кызылординской области переименовать в улицу имени Иманбая Искендирова.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Жанакурылыского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