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41d" w14:textId="4d4a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Райым Аральского района Кызылординской области от 04 сентября 2025 года № 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№ 2572-ХІІ и заключением № 2 Областной ономастической комиссии от 26 августа 2025 года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"Кызылжар", расположенную параллельно улице "Б. Омарова" в селе Кызылжар сельского округа Райым, под наименование "Достык".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Карауымбетов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