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2a70a" w14:textId="932a7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и переименовании улицы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Аккум Аральского района Кызылординской области от 09 сентября 2025 года № 19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от 8 декабря 1993 года № 2572-ХІІ и заключением № 2 Областной ономастической комиссии от 26 августа 2025 года РЕШИЛ: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Шижага с названием "Бірлік" в селе Шижага сельского округа Аккум.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Аккум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Жандаулетов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