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b6ba" w14:textId="946b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Камыстыбас Аральского района Кызылординской области от 08 сентября 2025 года № 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№ 2572-XII и заключением № 2 Областной ономастической комиссии от 26 августа 2025 года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Улицу Камыстыбас в селе Камыстыбас Камыстыбасского сельского округа переименовать в "Ынтымак".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десяти календарных дней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Камыстыбасского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Балмырзаева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