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ceac" w14:textId="331c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Аманоткельского сельского округа Аральского района Кызылординской области от 04 сентября 2025 года № 12-ш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"Об административно-территориальном устройстве Республики Казахстан от 8 декабря 1993 года № 2572-ХІІ и заключением № 2 Областной ономастической комиссии 26 августа 2025 года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"Аманоткель" в селе Аманоткель Аманоткельского сельского округа в улицу "Атамура".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календарных дней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Аманоткель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