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5de0" w14:textId="da95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Тупик в поселке Жаксыкылыш 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Жаксыкылыш Аральского района Кызылординской области от 08 сентября 2025года № 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2572-XII "Об административно-территориальном устройстве Республики Казахстан" и заключением областной ономастической комиссии от 26 августа 2025 года № 2 аким поселка Жаксыкылыш ПРИНЯЛ РЕШЕНИЕ: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переулок "Жаксыкылыш" в поселке Жаксыкылыш Аральского района Кызылординской области с именем "Ислам Жайназаров".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Жаксыкылыш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Берсугуров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