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22f3" w14:textId="cc12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Атанши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488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Атанши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72 894 тыс теңге;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2 575 тыс теңге;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70 167 тыс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72 894 тыс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физических и юридических лиц в добровольном порядке составляют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от "23" декабря 2025 года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физических и юридических лиц в добровольном порядке составляют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от "23" декабря 2025 года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физических и юридических лиц в добровольном порядке составляют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