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b7ff" w14:textId="688b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Косжар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декабря 2025 года № 487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Косжар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71 409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2 711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68 698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71 409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от "23" декабря 2025 года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Косжар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от "23" декабря 2025 года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Косжар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от "23" декабря 2025 года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Косжар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