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dd6a7" w14:textId="0bdd6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сельского округа Сазды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декабря 2025 года № 486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 Аральский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"1. Утвердить бюджет сельского округа Сазды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71 554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2 511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69 043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– 71 554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2026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от "23" декабря 2025 года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бюджета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71 554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от "23" декабря 2025 года</w:t>
            </w:r>
          </w:p>
        </w:tc>
      </w:tr>
    </w:tbl>
    <w:bookmarkStart w:name="z3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2027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бюджета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486 от "23" декабря 2025 года</w:t>
            </w:r>
          </w:p>
        </w:tc>
      </w:tr>
    </w:tbl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Сазды на 2028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бюджета района (города областного значения)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на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