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7d61" w14:textId="c227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Косаман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декабря 2025 года № 455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самоуправлении и самоуправлении в Республике Казахстан" Аральский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Косаман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следующем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93 895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5 818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88 077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93 895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485 от "23" декабря 2025 года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Косаман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бюлжетных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485 от "23" декабря 2025 года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Косаман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бюлжетных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485 от "23" декабря 2025 года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Косаман на 2028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бюлжетных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