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f7cf" w14:textId="1b4f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Бекбауыл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23 декабря 2025 года № 476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Бекбауыл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90 249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4 845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85 304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90 249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 от "23" декабря 2025 года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Бекбауыл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 от "23" декабря 2025 года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Бекбауыл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 от "23" декабря 2025 года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Бекбауыл на 2028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