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fc6d" w14:textId="ba0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Аккум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118 530,0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11 412,0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107 118,0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от "23" декабря 2025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от "23" декабря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от "23" декабря 2025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