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eaf" w14:textId="29b2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Каракум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107 569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от "23" декабря 2025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от "23" декабря 2025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от "23" декабря 2025 года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