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38a" w14:textId="fd5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Жаксыкылыш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77 836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72 225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от "23" декабря 2025 года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от "23" декабря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от "23" декабря 2025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