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e7de" w14:textId="b7de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Аральск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467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Аральск на 2026-2028 годы"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492 122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399 665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16 457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76 000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492 122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от "23" декабря 2025 года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от "23" декабря 2025 года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от "23" декабря 2025 года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