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54eb" w14:textId="5095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Аральского районного маслихата от 17 августа 2023 года №73 "Об утверждении Методики оценки деятельности административных государственных служащих корпуса "Б" государственного учреждения "Аппарат маслихата 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18 декабря 2025 года № 465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35-1 Закона Республики Казахстан "О правовых актах", Аральский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от 17 августа 2023года №73 "Об утверждении Методики оценки деятельности административных государственных служащих корпуса "Б" государственного учреждения "Аппарат маслихата Аральского района" (Регистрационный №185300 в Государственном реестре нормативных правовых актов Республики Казахстан).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