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154e9" w14:textId="d915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27 декабря 2024 года № 338 "О бюджете сельского округа Косжар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 декабря 2025 года № 457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27 декабря 2024 года № 338 "О бюджете сельского округа Косжар на 2025-2027 годы":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Косжар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66 314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2 634 тыс.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 тыс.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63 633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66 314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декабря 2025 года № 457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338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Косжар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земелных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