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5546" w14:textId="d48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№337 "О бюджете сельского округа Косаман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27 декабря 2024 года № 337 "О бюджете сельского округа Косаман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Косаман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92897,0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тыс.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5,0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86301,0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94437,9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1540,9 тысяч тенге";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1540,9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