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0b8" w14:textId="8a4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335 "О бюджете сельского округа Каракум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27 декабря 2024 года № 335 "О бюджете сельского округа Каракум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104 899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849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106 555,2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-1656,2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1656,2 тысяч тенге."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