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4edb" w14:textId="ed84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334 "О бюджете сельского округа Камыстыбас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453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334 "О бюджете сельского округа Камыстыбас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Камыстыбас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106 095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12 897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93 148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107 388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-1 293,0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1 293,0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1 293,0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334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