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d2fc" w14:textId="7fbd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27 декабря 2024 года №329 "О бюджете сельского округа Жинишкекум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 декабря 2025 года № 448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Кызылординский области от 27 декабря 2024 года № 329 "О бюджете сельского округа Жинишкекум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Жинишкекум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67 192,8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3 910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20,3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35,5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63 227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67 489,8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-297,0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297,0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297,0 тысяч тенге."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2025 года № 448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№ 329 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Жинишкекум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