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6886" w14:textId="03c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№327 "О бюджете сельского округа Жанакурылыс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327 "О бюджете сельского округа Жанакурылыс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96 570,4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92 991,4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96 570,4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