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a160" w14:textId="403a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№324 "О бюджете сельского округа Беларан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324 "О бюджете сельского округа Беларан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86 597,8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82 425,8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87 956,9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-1 359,1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1 359,1;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1 359,1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опубликаванию.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324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